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5-821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21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Бордунов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Саитовой Юлии </w:t>
      </w:r>
      <w:r>
        <w:rPr>
          <w:rFonts w:ascii="Times New Roman" w:eastAsia="Times New Roman" w:hAnsi="Times New Roman" w:cs="Times New Roman"/>
          <w:sz w:val="28"/>
          <w:szCs w:val="28"/>
        </w:rPr>
        <w:t>Юсуповны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5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13.09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 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Саитова Ю.Ю.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6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рублей согласно постановлению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03.07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703001170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Саитова Ю.Ю.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>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Саитовой Ю.Ю.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Саитовой Ю.Ю.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03.07.2024 №18810586240703001170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14.07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Саитовой Ю.Ю.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Саитовой Ю.Ю.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Саитову Юлию </w:t>
      </w:r>
      <w:r>
        <w:rPr>
          <w:rFonts w:ascii="Times New Roman" w:eastAsia="Times New Roman" w:hAnsi="Times New Roman" w:cs="Times New Roman"/>
          <w:sz w:val="28"/>
          <w:szCs w:val="28"/>
        </w:rPr>
        <w:t>Юсуповну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82</w:t>
      </w:r>
      <w:r>
        <w:rPr>
          <w:rFonts w:ascii="Times New Roman" w:eastAsia="Times New Roman" w:hAnsi="Times New Roman" w:cs="Times New Roman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0412365400665008212520122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6rplc-17">
    <w:name w:val="cat-UserDefined grp-36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